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书名：铷与铯</w:t>
      </w:r>
    </w:p>
    <w:p>
      <w:r>
        <w:t>作者：（苏）李柏曼（Э.П.Либман）著；王立文译</w:t>
      </w:r>
    </w:p>
    <w:p>
      <w:r>
        <w:t>出版社：北京:地质出版社,1955.09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铷与铯 评论地址：https://www.jiaokey.com/book/detail/11052362.html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