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宇宙七大奇观</w:t>
      </w:r>
    </w:p>
    <w:p>
      <w:r>
        <w:rPr>
          <w:rFonts w:ascii="宋体" w:hAnsi="宋体" w:eastAsia="宋体"/>
          <w:sz w:val="24"/>
        </w:rPr>
        <w:t>（英）J·V·纳利卡（Jayant V.Narlikar）著；潘笃武，罗振华译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宇宙七大奇观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（英）J·V·纳利卡（Jayant V.Narlikar）著；潘笃武，罗振华译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本书出售、求购地址：https://www.jiaokey.com/book/detail/11052307.html</w:t>
      </w:r>
    </w:p>
    <w:p>
      <w:r>
        <w:t>更多相关图书推荐：https://www.jiaokey.com</w:t>
      </w:r>
    </w:p>
    <w:p>
      <w:r>
        <w:t>（英）J·V·纳利卡（Jayant V.Narlikar）著；潘笃武，罗振华译 其他作品：https://www.jiaokey.com/tag/（英）J·V·纳利卡（Jayant V.Narlikar）著；潘笃武，罗振华译.html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关键词搜索：https://www.jiaokey.com/tag/宇宙七大奇观.html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