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圣母玛丽亚的故事  插图珍藏本</w:t>
      </w:r>
    </w:p>
    <w:p>
      <w:r>
        <w:rPr>
          <w:rFonts w:ascii="宋体" w:hAnsi="宋体" w:eastAsia="宋体"/>
          <w:sz w:val="24"/>
        </w:rPr>
        <w:t>（美）布鲁斯·E.达纳（Bruce E.Dana）著；紫图译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圣母玛丽亚的故事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（美）布鲁斯·E.达纳（Bruce E.Dana）著；紫图译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本书出售、求购地址：https://www.jiaokey.com/book/detail/11052265.html</w:t>
      </w:r>
    </w:p>
    <w:p>
      <w:r>
        <w:t>更多相关图书推荐：https://www.jiaokey.com</w:t>
      </w:r>
    </w:p>
    <w:p>
      <w:r>
        <w:t>（美）布鲁斯·E.达纳（Bruce E.Dana）著；紫图译 其他作品：https://www.jiaokey.com/tag/（美）布鲁斯·E.达纳（Bruce E.Dana）著；紫图译.html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关键词搜索：https://www.jiaokey.com/tag/圣母玛丽亚的故事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