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书名：认识小儿传染性疾病</w:t>
      </w:r>
    </w:p>
    <w:p>
      <w:r>
        <w:t>作者：邱南昌著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认识小儿传染性疾病 评论地址：https://www.jiaokey.com/book/detail/11052238.html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