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书名：心旅第一驿  中国古代社会文化心态之源</w:t>
      </w:r>
    </w:p>
    <w:p>
      <w:r>
        <w:t>作者：赵辉著</w:t>
      </w:r>
    </w:p>
    <w:p>
      <w:r>
        <w:t>出版社：北京:东方出版社,2003.04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心旅第一驿  中国古代社会文化心态之源 评论地址：https://www.jiaokey.com/book/detail/11052232.html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