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  不同文化的人与人之间的交往</w:t>
      </w:r>
    </w:p>
    <w:p>
      <w:r>
        <w:rPr>
          <w:rFonts w:ascii="宋体" w:hAnsi="宋体" w:eastAsia="宋体"/>
          <w:sz w:val="24"/>
        </w:rPr>
        <w:t>（德）马勒茨克（Gerhard Maletzke）著；潘亚玲译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  不同文化的人与人之间的交往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（德）马勒茨克（Gerhard Maletzke）著；潘亚玲译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本书出售、求购地址：https://www.jiaokey.com/book/detail/11052160.html</w:t>
      </w:r>
    </w:p>
    <w:p>
      <w:r>
        <w:t>更多相关图书推荐：https://www.jiaokey.com</w:t>
      </w:r>
    </w:p>
    <w:p>
      <w:r>
        <w:t>（德）马勒茨克（Gerhard Maletzke）著；潘亚玲译 其他作品：https://www.jiaokey.com/tag/（德）马勒茨克（Gerhard Maletzke）著；潘亚玲译.html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关键词搜索：https://www.jiaokey.com/tag/跨文化交流  不同文化的人与人之间的交往.html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