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巨贪因缘  长篇反贪小说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巨贪因缘  长篇反贪小说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本书出售、求购地址：https://www.jiaokey.com/book/detail/11052139.html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关键词搜索：https://www.jiaokey.com/tag/巨贪因缘  长篇反贪小说.html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