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书名：潜艇及其克星</w:t>
      </w:r>
    </w:p>
    <w:p>
      <w:r>
        <w:t>作者：刘光悠主编</w:t>
      </w:r>
    </w:p>
    <w:p>
      <w:r>
        <w:t>出版社：北京：兵器工业出版社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潜艇及其克星 评论地址：https://www.jiaokey.com/book/detail/11052078.html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