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书名：行为奥秘透视  华生的行为主义</w:t>
      </w:r>
    </w:p>
    <w:p>
      <w:r>
        <w:t>作者：高峰强，秦金亮著</w:t>
      </w:r>
    </w:p>
    <w:p>
      <w:r>
        <w:t>出版社：武汉：湖北教育出版社</w:t>
      </w:r>
    </w:p>
    <w:p>
      <w:r>
        <w:t>出版日期：2000.01</w:t>
      </w:r>
    </w:p>
    <w:p>
      <w:r>
        <w:t>总页数：346</w:t>
      </w:r>
    </w:p>
    <w:p>
      <w:r>
        <w:t>更多请访问教客网: www.jiaokey.com</w:t>
      </w:r>
    </w:p>
    <w:p>
      <w:r>
        <w:t>行为奥秘透视  华生的行为主义 评论地址：https://www.jiaokey.com/book/detail/11052062.html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