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书名：人性辉煌之路  班杜拉的社会学习理论</w:t>
      </w:r>
    </w:p>
    <w:p>
      <w:r>
        <w:t>作者:高申春著</w:t>
      </w:r>
    </w:p>
    <w:p>
      <w:r>
        <w:t>出版社:武汉：湖北教育出版社</w:t>
      </w:r>
    </w:p>
    <w:p>
      <w:r>
        <w:t>出版日期：2000.01</w:t>
      </w:r>
    </w:p>
    <w:p>
      <w:r>
        <w:t>总页数：311</w:t>
      </w:r>
    </w:p>
    <w:p>
      <w:r>
        <w:t>更多请访问教客网:www.jiaokey.com</w:t>
      </w:r>
    </w:p>
    <w:p>
      <w:r>
        <w:t>人性辉煌之路  班杜拉的社会学习理论评论地址：https://www.jiaokey.com/book/detail/11052059.html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