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书名：架设人与计算机的桥梁  西蒙的认知与管理心理学</w:t>
      </w:r>
    </w:p>
    <w:p>
      <w:r>
        <w:t>作者：朱新明，李亦菲著</w:t>
      </w:r>
    </w:p>
    <w:p>
      <w:r>
        <w:t>出版社：武汉：湖北教育出版社</w:t>
      </w:r>
    </w:p>
    <w:p>
      <w:r>
        <w:t>出版日期：2000.01</w:t>
      </w:r>
    </w:p>
    <w:p>
      <w:r>
        <w:t>总页数：298</w:t>
      </w:r>
    </w:p>
    <w:p>
      <w:r>
        <w:t>更多请访问教客网: www.jiaokey.com</w:t>
      </w:r>
    </w:p>
    <w:p>
      <w:r>
        <w:t>架设人与计算机的桥梁  西蒙的认知与管理心理学 评论地址：https://www.jiaokey.com/book/detail/11052055.html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