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书名：汽车的制动</w:t>
      </w:r>
    </w:p>
    <w:p>
      <w:r>
        <w:t>作者：沈志煌编著</w:t>
      </w:r>
    </w:p>
    <w:p>
      <w:r>
        <w:t>出版社：汽车和公路杂志社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汽车的制动 评论地址：https://www.jiaokey.com/book/detail/11052015.html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