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走向二十一世纪的中国知识产权法</w:t>
      </w:r>
    </w:p>
    <w:p>
      <w:r>
        <w:rPr>
          <w:rFonts w:ascii="宋体" w:hAnsi="宋体" w:eastAsia="宋体"/>
          <w:sz w:val="24"/>
        </w:rPr>
        <w:t>韩天森总编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走向二十一世纪的中国知识产权法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韩天森总编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本书出售、求购地址：https://www.jiaokey.com/book/detail/11051988.html</w:t>
      </w:r>
    </w:p>
    <w:p>
      <w:r>
        <w:t>更多相关图书推荐：https://www.jiaokey.com</w:t>
      </w:r>
    </w:p>
    <w:p>
      <w:r>
        <w:t>韩天森总编 其他作品：https://www.jiaokey.com/tag/韩天森总编.html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关键词搜索：https://www.jiaokey.com/tag/走向二十一世纪的中国知识产权法.html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