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福州大学工艺美术学院、福建工艺美术学校装饰艺术作品集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福州大学工艺美术学院、福建工艺美术学校装饰艺术作品集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本书出售、求购地址：https://www.jiaokey.com/book/detail/11051961.html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关键词搜索：https://www.jiaokey.com/tag/福州大学工艺美术学院、福建工艺美术学校装饰艺术作品集.html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