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装配式钢筋混凝土结构的制造</w:t>
      </w:r>
    </w:p>
    <w:p>
      <w:r>
        <w:rPr>
          <w:rFonts w:ascii="宋体" w:hAnsi="宋体" w:eastAsia="宋体"/>
          <w:sz w:val="24"/>
        </w:rPr>
        <w:t>（苏）埃朴什杰，С.А.著；马嗣昭，王柱中译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装配式钢筋混凝土结构的制造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（苏）埃朴什杰，С.А.著；马嗣昭，王柱中译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本书出售、求购地址：https://www.jiaokey.com/book/detail/11051954.html</w:t>
      </w:r>
    </w:p>
    <w:p>
      <w:r>
        <w:t>更多相关图书推荐：https://www.jiaokey.com</w:t>
      </w:r>
    </w:p>
    <w:p>
      <w:r>
        <w:t>（苏）埃朴什杰，С.А.著；马嗣昭，王柱中译 其他作品：https://www.jiaokey.com/tag/（苏）埃朴什杰，С.А.著；马嗣昭，王柱中译.html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关键词搜索：https://www.jiaokey.com/tag/装配式钢筋混凝土结构的制造.html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