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桩基承载能力</w:t>
      </w:r>
    </w:p>
    <w:p>
      <w:r>
        <w:rPr>
          <w:rFonts w:ascii="宋体" w:hAnsi="宋体" w:eastAsia="宋体"/>
          <w:sz w:val="24"/>
        </w:rPr>
        <w:t>（苏）高卢勃柯夫（В.Н.Голубков）著；魏汝龙译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桩基承载能力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（苏）高卢勃柯夫（В.Н.Голубков）著；魏汝龙译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本书出售、求购地址：https://www.jiaokey.com/book/detail/11051952.html</w:t>
      </w:r>
    </w:p>
    <w:p>
      <w:r>
        <w:t>更多相关图书推荐：https://www.jiaokey.com</w:t>
      </w:r>
    </w:p>
    <w:p>
      <w:r>
        <w:t>（苏）高卢勃柯夫（В.Н.Голубков）著；魏汝龙译 其他作品：https://www.jiaokey.com/tag/（苏）高卢勃柯夫（В.Н.Голубков）著；魏汝龙译.html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关键词搜索：https://www.jiaokey.com/tag/桩基承载能力.html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