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砖石与加筋砖石房屋结构</w:t>
      </w:r>
    </w:p>
    <w:p>
      <w:r>
        <w:rPr>
          <w:rFonts w:ascii="宋体" w:hAnsi="宋体" w:eastAsia="宋体"/>
          <w:sz w:val="24"/>
        </w:rPr>
        <w:t>（苏）皮利吉什（М.Я.Пильдиш），（苏）波利亚科夫（С.В.Поляков）著；余树璜等译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1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砖石与加筋砖石房屋结构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（苏）皮利吉什（М.Я.Пильдиш），（苏）波利亚科夫（С.В.Поляков）著；余树璜等译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砖石结构 配筋砌体结构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本书出售、求购地址：https://www.jiaokey.com/book/detail/11051950.html</w:t>
      </w:r>
    </w:p>
    <w:p>
      <w:r>
        <w:t>更多相关图书推荐：https://www.jiaokey.com</w:t>
      </w:r>
    </w:p>
    <w:p>
      <w:r>
        <w:t>（苏）皮利吉什（М.Я.Пильдиш），（苏）波利亚科夫（С.В.Поляков）著；余树璜等译 其他作品：https://www.jiaokey.com/tag/（苏）皮利吉什（М.Я.Пильдиш），（苏）波利亚科夫（С.В.Поляков）著；余树璜等译.html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关键词搜索：https://www.jiaokey.com/tag/砖石结构 配筋砌体结构.html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