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筑路机械保修先进经验汇编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筑路机械保修先进经验汇编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本书出售、求购地址：https://www.jiaokey.com/book/detail/11051937.html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关键词搜索：https://www.jiaokey.com/tag/筑路机械保修先进经验汇编.html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