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书名：重砂矿物ue246定表</w:t>
      </w:r>
    </w:p>
    <w:p>
      <w:r>
        <w:t>作者：C.A.尤什科 C.C.博里善斯卡娅著；马名权 吴伟译</w:t>
      </w:r>
    </w:p>
    <w:p>
      <w:r>
        <w:t>出版社：北京:地质出版社,1956.07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重砂矿物ue246定表 评论地址：https://www.jiaokey.com/book/detail/11051929.html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