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钟敬文文集  民俗学卷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钟敬文文集  民俗学卷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本书出售、求购地址：https://www.jiaokey.com/book/detail/11051927.html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关键词搜索：https://www.jiaokey.com/tag/钟敬文文集  民俗学卷.html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