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中华人民共和国全民所有制工定企业知识手册</w:t>
      </w:r>
    </w:p>
    <w:p>
      <w:r>
        <w:rPr>
          <w:rFonts w:ascii="宋体" w:hAnsi="宋体" w:eastAsia="宋体"/>
          <w:sz w:val="24"/>
        </w:rPr>
        <w:t>西川，张玲元主编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中华人民共和国全民所有制工定企业知识手册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西川，张玲元主编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本书出售、求购地址：https://www.jiaokey.com/book/detail/11051904.html</w:t>
      </w:r>
    </w:p>
    <w:p>
      <w:r>
        <w:t>更多相关图书推荐：https://www.jiaokey.com</w:t>
      </w:r>
    </w:p>
    <w:p>
      <w:r>
        <w:t>西川，张玲元主编 其他作品：https://www.jiaokey.com/tag/西川，张玲元主编.html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关键词搜索：https://www.jiaokey.com/tag/中华人民共和国全民所有制工定企业知识手册.html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