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中国地质科学院矿床地质研究所所刊  1985  第1号  总第13号</w:t>
      </w:r>
    </w:p>
    <w:p>
      <w:r>
        <w:rPr>
          <w:rFonts w:ascii="宋体" w:hAnsi="宋体" w:eastAsia="宋体"/>
          <w:sz w:val="24"/>
        </w:rPr>
        <w:t>白鸽，袁忠信著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中国地质科学院矿床地质研究所所刊  1985  第1号  总第13号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白鸽，袁忠信著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本书出售、求购地址：https://www.jiaokey.com/book/detail/11051792.html</w:t>
      </w:r>
    </w:p>
    <w:p>
      <w:r>
        <w:t>更多相关图书推荐：https://www.jiaokey.com</w:t>
      </w:r>
    </w:p>
    <w:p>
      <w:r>
        <w:t>白鸽，袁忠信著 其他作品：https://www.jiaokey.com/tag/白鸽，袁忠信著.html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关键词搜索：https://www.jiaokey.com/tag/中国地质科学院矿床地质研究所所刊  1985  第1号  总第13号.html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