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制胜谋略  企业运作的权威向导</w:t>
      </w:r>
    </w:p>
    <w:p>
      <w:r>
        <w:rPr>
          <w:rFonts w:ascii="宋体" w:hAnsi="宋体" w:eastAsia="宋体"/>
          <w:sz w:val="24"/>
        </w:rPr>
        <w:t>（英）约翰·加赛德（John Garside）著；杨红珍等译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制胜谋略  企业运作的权威向导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（英）约翰·加赛德（John Garside）著；杨红珍等译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本书出售、求购地址：https://www.jiaokey.com/book/detail/11051771.html</w:t>
      </w:r>
    </w:p>
    <w:p>
      <w:r>
        <w:t>更多相关图书推荐：https://www.jiaokey.com</w:t>
      </w:r>
    </w:p>
    <w:p>
      <w:r>
        <w:t>（英）约翰·加赛德（John Garside）著；杨红珍等译 其他作品：https://www.jiaokey.com/tag/（英）约翰·加赛德（John Garside）著；杨红珍等译.html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关键词搜索：https://www.jiaokey.com/tag/制胜谋略  企业运作的权威向导.html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