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书名：植物育种学</w:t>
      </w:r>
    </w:p>
    <w:p>
      <w:r>
        <w:t>作者：（日）角田重三郎等著；敖光明，单长生译</w:t>
      </w:r>
    </w:p>
    <w:p>
      <w:r>
        <w:t>出版社：长沙：湖南科学技术出版社</w:t>
      </w:r>
    </w:p>
    <w:p>
      <w:r>
        <w:t>出版日期：1984.01</w:t>
      </w:r>
    </w:p>
    <w:p>
      <w:r>
        <w:t>总页数：297</w:t>
      </w:r>
    </w:p>
    <w:p>
      <w:r>
        <w:t>更多请访问教客网: www.jiaokey.com</w:t>
      </w:r>
    </w:p>
    <w:p>
      <w:r>
        <w:t>植物育种学 评论地址：https://www.jiaokey.com/book/detail/11051769.html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