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书名：蒸汽机车燃料消耗量的技术检查</w:t>
      </w:r>
    </w:p>
    <w:p>
      <w:r>
        <w:t>作者：（苏）阔夫里日金（Н.П.Коврижкин）著；牟傅文译</w:t>
      </w:r>
    </w:p>
    <w:p>
      <w:r>
        <w:t>出版社：人民铁道出版社</w:t>
      </w:r>
    </w:p>
    <w:p>
      <w:r>
        <w:t>出版日期：1954.08</w:t>
      </w:r>
    </w:p>
    <w:p>
      <w:r>
        <w:t>总页数：53</w:t>
      </w:r>
    </w:p>
    <w:p>
      <w:r>
        <w:t>更多请访问教客网: www.jiaokey.com</w:t>
      </w:r>
    </w:p>
    <w:p>
      <w:r>
        <w:t>蒸汽机车燃料消耗量的技术检查 评论地址：https://www.jiaokey.com/book/detail/11051752.html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