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怎样培养天才儿童  关键期教育0-3周岁</w:t>
      </w:r>
    </w:p>
    <w:p>
      <w:r>
        <w:rPr>
          <w:rFonts w:ascii="宋体" w:hAnsi="宋体" w:eastAsia="宋体"/>
          <w:sz w:val="24"/>
        </w:rPr>
        <w:t>李嵬，祝华著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怎样培养天才儿童  关键期教育0-3周岁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李嵬，祝华著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本书出售、求购地址：https://www.jiaokey.com/book/detail/11051733.html</w:t>
      </w:r>
    </w:p>
    <w:p>
      <w:r>
        <w:t>更多相关图书推荐：https://www.jiaokey.com</w:t>
      </w:r>
    </w:p>
    <w:p>
      <w:r>
        <w:t>李嵬，祝华著 其他作品：https://www.jiaokey.com/tag/李嵬，祝华著.html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关键词搜索：https://www.jiaokey.com/tag/怎样培养天才儿童  关键期教育0-3周岁.html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