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怎样建设社会主义  中共三代领导集体的探索与思考  卷4  推进民主政治建设</w:t>
      </w:r>
    </w:p>
    <w:p>
      <w:r>
        <w:rPr>
          <w:rFonts w:ascii="宋体" w:hAnsi="宋体" w:eastAsia="宋体"/>
          <w:sz w:val="24"/>
        </w:rPr>
        <w:t>刘德军主编；蔡丽华等著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怎样建设社会主义  中共三代领导集体的探索与思考  卷4  推进民主政治建设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刘德军主编；蔡丽华等著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本书出售、求购地址：https://www.jiaokey.com/book/detail/11051731.html</w:t>
      </w:r>
    </w:p>
    <w:p>
      <w:r>
        <w:t>更多相关图书推荐：https://www.jiaokey.com</w:t>
      </w:r>
    </w:p>
    <w:p>
      <w:r>
        <w:t>刘德军主编；蔡丽华等著 其他作品：https://www.jiaokey.com/tag/刘德军主编；蔡丽华等著.html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关键词搜索：https://www.jiaokey.com/tag/怎样建设社会主义  中共三代领导集体的探索与思考  卷4  推进民主政治建设.html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