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孕妇日记</w:t>
      </w:r>
    </w:p>
    <w:p>
      <w:r>
        <w:rPr>
          <w:rFonts w:ascii="宋体" w:hAnsi="宋体" w:eastAsia="宋体"/>
          <w:sz w:val="24"/>
        </w:rPr>
        <w:t>（英）塞拉·吉茨格（Sheila Kitzinger），（英）维金·贝里（Vicky Bailey）著；郎景和主译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孕妇日记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（英）塞拉·吉茨格（Sheila Kitzinger），（英）维金·贝里（Vicky Bailey）著；郎景和主译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本书出售、求购地址：https://www.jiaokey.com/book/detail/11051717.html</w:t>
      </w:r>
    </w:p>
    <w:p>
      <w:r>
        <w:t>更多相关图书推荐：https://www.jiaokey.com</w:t>
      </w:r>
    </w:p>
    <w:p>
      <w:r>
        <w:t>（英）塞拉·吉茨格（Sheila Kitzinger），（英）维金·贝里（Vicky Bailey）著；郎景和主译 其他作品：https://www.jiaokey.com/tag/（英）塞拉·吉茨格（Sheila Kitzinger），（英）维金·贝里（Vicky Bailey）著；郎景和主译.html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关键词搜索：https://www.jiaokey.com/tag/孕妇日记.html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