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预应力混凝土施工</w:t>
      </w:r>
    </w:p>
    <w:p>
      <w:r>
        <w:rPr>
          <w:rFonts w:ascii="宋体" w:hAnsi="宋体" w:eastAsia="宋体"/>
          <w:sz w:val="24"/>
        </w:rPr>
        <w:t>（法）布尔希纳（Louis Bourgine）著；葛守善译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预应力混凝土施工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（法）布尔希纳（Louis Bourgine）著；葛守善译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本书出售、求购地址：https://www.jiaokey.com/book/detail/11051701.html</w:t>
      </w:r>
    </w:p>
    <w:p>
      <w:r>
        <w:t>更多相关图书推荐：https://www.jiaokey.com</w:t>
      </w:r>
    </w:p>
    <w:p>
      <w:r>
        <w:t>（法）布尔希纳（Louis Bourgine）著；葛守善译 其他作品：https://www.jiaokey.com/tag/（法）布尔希纳（Louis Bourgine）著；葛守善译.html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关键词搜索：https://www.jiaokey.com/tag/预应力混凝土施工.html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