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预应力混凝土迭合梁在桥梁上的应用</w:t>
      </w:r>
    </w:p>
    <w:p>
      <w:r>
        <w:rPr>
          <w:rFonts w:ascii="宋体" w:hAnsi="宋体" w:eastAsia="宋体"/>
          <w:sz w:val="24"/>
        </w:rPr>
        <w:t>（苏）卡拉希尼可夫（Н.А.Калашников）著；葛守善译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预应力混凝土迭合梁在桥梁上的应用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（苏）卡拉希尼可夫（Н.А.Калашников）著；葛守善译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本书出售、求购地址：https://www.jiaokey.com/book/detail/11051692.html</w:t>
      </w:r>
    </w:p>
    <w:p>
      <w:r>
        <w:t>更多相关图书推荐：https://www.jiaokey.com</w:t>
      </w:r>
    </w:p>
    <w:p>
      <w:r>
        <w:t>（苏）卡拉希尼可夫（Н.А.Калашников）著；葛守善译 其他作品：https://www.jiaokey.com/tag/（苏）卡拉希尼可夫（Н.А.Калашников）著；葛守善译.html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关键词搜索：https://www.jiaokey.com/tag/预应力混凝土迭合梁在桥梁上的应用.html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