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预应力钢筋混凝土超静定结构计算</w:t>
      </w:r>
    </w:p>
    <w:p>
      <w:r>
        <w:rPr>
          <w:rFonts w:ascii="宋体" w:hAnsi="宋体" w:eastAsia="宋体"/>
          <w:sz w:val="24"/>
        </w:rPr>
        <w:t>（苏）戈略诺夫，Б.Х.著；马嗣昭等译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1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预应力钢筋混凝土超静定结构计算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（苏）戈略诺夫，Б.Х.著；马嗣昭等译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钢筋混凝土结构:预应力结构:超静定结构(学科: 结构计算) 预应力结构:钢筋混凝土结构:超静定结构(学科: 结构计算) 超静定结构:预应力结构:钢筋混凝土结构(学科: 结构计算)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本书出售、求购地址：https://www.jiaokey.com/book/detail/11051686.html</w:t>
      </w:r>
    </w:p>
    <w:p>
      <w:r>
        <w:t>更多相关图书推荐：https://www.jiaokey.com</w:t>
      </w:r>
    </w:p>
    <w:p>
      <w:r>
        <w:t>（苏）戈略诺夫，Б.Х.著；马嗣昭等译 其他作品：https://www.jiaokey.com/tag/（苏）戈略诺夫，Б.Х.著；马嗣昭等译.html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关键词搜索：https://www.jiaokey.com/tag/钢筋混凝土结构:预应力结构:超静定结构(学科: 结构计算) 预应力结构:钢筋混凝土结构:超静定结构(学科: 结构计算) 超静定结构:预应力结构:钢筋混凝土结构(学科: 结构计算).html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