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书名：有色金属选矿情报  重、磁选设备专辑</w:t>
      </w:r>
    </w:p>
    <w:p>
      <w:r>
        <w:t>作者：冶金部矿冶研究总院，王宏勋主编</w:t>
      </w:r>
    </w:p>
    <w:p>
      <w:r>
        <w:t>出版社：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有色金属选矿情报  重、磁选设备专辑 评论地址：https://www.jiaokey.com/book/detail/11051671.html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