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书名：铀矿石选矿辐射仪</w:t>
      </w:r>
    </w:p>
    <w:p>
      <w:r>
        <w:t>作者：（苏）科谢廖夫，И.В.著；朱志虹等译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总页数：85</w:t>
      </w:r>
    </w:p>
    <w:p>
      <w:r>
        <w:t>更多请访问教客网: www.jiaokey.com</w:t>
      </w:r>
    </w:p>
    <w:p>
      <w:r>
        <w:t>铀矿石选矿辐射仪 评论地址：https://www.jiaokey.com/book/detail/11051664.html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