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用水泥、石灰、沥青、煤沥青加固土铺筑道路底层和面层的现代化方法</w:t>
      </w:r>
    </w:p>
    <w:p>
      <w:r>
        <w:rPr>
          <w:rFonts w:ascii="宋体" w:hAnsi="宋体" w:eastAsia="宋体"/>
          <w:sz w:val="24"/>
        </w:rPr>
        <w:t>（苏）别兹鲁克，В.М.等著；杨靖等译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用水泥、石灰、沥青、煤沥青加固土铺筑道路底层和面层的现代化方法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（苏）别兹鲁克，В.М.等著；杨靖等译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本书出售、求购地址：https://www.jiaokey.com/book/detail/11051659.html</w:t>
      </w:r>
    </w:p>
    <w:p>
      <w:r>
        <w:t>更多相关图书推荐：https://www.jiaokey.com</w:t>
      </w:r>
    </w:p>
    <w:p>
      <w:r>
        <w:t>（苏）别兹鲁克，В.М.等著；杨靖等译 其他作品：https://www.jiaokey.com/tag/（苏）别兹鲁克，В.М.等著；杨靖等译.html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关键词搜索：https://www.jiaokey.com/tag/用水泥、石灰、沥青、煤沥青加固土铺筑道路底层和面层的现代化方法.html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