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英国皇家特种部队训练手册</w:t>
      </w:r>
    </w:p>
    <w:p>
      <w:r>
        <w:rPr>
          <w:rFonts w:ascii="宋体" w:hAnsi="宋体" w:eastAsia="宋体"/>
          <w:sz w:val="24"/>
        </w:rPr>
        <w:t>（英）克里思·麦克纳伯著；贾朝辉，池俊常译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英国皇家特种部队训练手册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（英）克里思·麦克纳伯著；贾朝辉，池俊常译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本书出售、求购地址：https://www.jiaokey.com/book/detail/11051642.html</w:t>
      </w:r>
    </w:p>
    <w:p>
      <w:r>
        <w:t>更多相关图书推荐：https://www.jiaokey.com</w:t>
      </w:r>
    </w:p>
    <w:p>
      <w:r>
        <w:t>（英）克里思·麦克纳伯著；贾朝辉，池俊常译 其他作品：https://www.jiaokey.com/tag/（英）克里思·麦克纳伯著；贾朝辉，池俊常译.html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关键词搜索：https://www.jiaokey.com/tag/英国皇家特种部队训练手册.html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