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妇女更年期  一个医生的忠告</w:t>
      </w:r>
    </w:p>
    <w:p>
      <w:r>
        <w:rPr>
          <w:rFonts w:ascii="宋体" w:hAnsi="宋体" w:eastAsia="宋体"/>
          <w:sz w:val="24"/>
        </w:rPr>
        <w:t>张以文，吴宜勇编译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妇女更年期  一个医生的忠告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张以文，吴宜勇编译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本书出售、求购地址：https://www.jiaokey.com/book/detail/11051610.html</w:t>
      </w:r>
    </w:p>
    <w:p>
      <w:r>
        <w:t>更多相关图书推荐：https://www.jiaokey.com</w:t>
      </w:r>
    </w:p>
    <w:p>
      <w:r>
        <w:t>张以文，吴宜勇编译 其他作品：https://www.jiaokey.com/tag/张以文，吴宜勇编译.html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关键词搜索：https://www.jiaokey.com/tag/妇女更年期  一个医生的忠告.html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