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书名：严重急性呼吸综合征  一种新出现的传染病</w:t>
      </w:r>
    </w:p>
    <w:p>
      <w:r>
        <w:t>作者：翁心华主编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总页数：176</w:t>
      </w:r>
    </w:p>
    <w:p>
      <w:r>
        <w:t>更多请访问教客网: www.jiaokey.com</w:t>
      </w:r>
    </w:p>
    <w:p>
      <w:r>
        <w:t>严重急性呼吸综合征  一种新出现的传染病 评论地址：https://www.jiaokey.com/book/detail/11051579.html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