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性格词典  我们时代的心灵与道德</w:t>
      </w:r>
    </w:p>
    <w:p>
      <w:r>
        <w:rPr>
          <w:rFonts w:ascii="宋体" w:hAnsi="宋体" w:eastAsia="宋体"/>
          <w:sz w:val="24"/>
        </w:rPr>
        <w:t>周泽雄著；何立伟图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性格词典  我们时代的心灵与道德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周泽雄著；何立伟图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本书出售、求购地址：https://www.jiaokey.com/book/detail/11051558.html</w:t>
      </w:r>
    </w:p>
    <w:p>
      <w:r>
        <w:t>更多相关图书推荐：https://www.jiaokey.com</w:t>
      </w:r>
    </w:p>
    <w:p>
      <w:r>
        <w:t>周泽雄著；何立伟图 其他作品：https://www.jiaokey.com/tag/周泽雄著；何立伟图.html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关键词搜索：https://www.jiaokey.com/tag/性格词典  我们时代的心灵与道德.html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