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  上</w:t>
      </w:r>
    </w:p>
    <w:p>
      <w:r>
        <w:t>作者：张明楷著</w:t>
      </w:r>
    </w:p>
    <w:p>
      <w:r>
        <w:t>出版社：北京:法律出版社,1997.09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刑法学  上 评论地址：https://www.jiaokey.com/book/detail/11051545.html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