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星座奥秘探索图典</w:t>
      </w:r>
    </w:p>
    <w:p>
      <w:r>
        <w:rPr>
          <w:rFonts w:ascii="宋体" w:hAnsi="宋体" w:eastAsia="宋体"/>
          <w:sz w:val="24"/>
        </w:rPr>
        <w:t>（日）林完次，（日）渡部润一著；邓久贵，潘海松译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星座奥秘探索图典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（日）林完次，（日）渡部润一著；邓久贵，潘海松译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本书出售、求购地址：https://www.jiaokey.com/book/detail/11051542.html</w:t>
      </w:r>
    </w:p>
    <w:p>
      <w:r>
        <w:t>更多相关图书推荐：https://www.jiaokey.com</w:t>
      </w:r>
    </w:p>
    <w:p>
      <w:r>
        <w:t>（日）林完次，（日）渡部润一著；邓久贵，潘海松译 其他作品：https://www.jiaokey.com/tag/（日）林完次，（日）渡部润一著；邓久贵，潘海松译.html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关键词搜索：https://www.jiaokey.com/tag/星座奥秘探索图典.html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