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书名：小教授微电脑中文操作及实验手册  第1部份  小教授操作手册</w:t>
      </w:r>
    </w:p>
    <w:p>
      <w:r>
        <w:t>作者：宏基股&lt;font color=Red&gt;份&lt;/font&gt;有限公司编辑委员会著；施振荣主编</w:t>
      </w:r>
    </w:p>
    <w:p>
      <w:r>
        <w:t>出版社：全华科技图书股份有限公司,1983.07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小教授微电脑中文操作及实验手册  第1部份  小教授操作手册 评论地址：https://www.jiaokey.com/book/detail/11051497.html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