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书名：象棋特级大师的攻守战术  中炮过河车对屏风马专集</w:t>
      </w:r>
    </w:p>
    <w:p>
      <w:r>
        <w:t>作者：温满红编著</w:t>
      </w:r>
    </w:p>
    <w:p>
      <w:r>
        <w:t>出版社：北京:人民体育出版社,2003.07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象棋特级大师的攻守战术  中炮过河车对屏风马专集 评论地址：https://www.jiaokey.com/book/detail/11051492.html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