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现代化钢筋砼工程问题</w:t>
      </w:r>
    </w:p>
    <w:p>
      <w:r>
        <w:rPr>
          <w:rFonts w:ascii="宋体" w:hAnsi="宋体" w:eastAsia="宋体"/>
          <w:sz w:val="24"/>
        </w:rPr>
        <w:t>（苏）格沃兹杰夫（А.А.Гвоздев）等著；郭成举等译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现代化钢筋砼工程问题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（苏）格沃兹杰夫（А.А.Гвоздев）等著；郭成举等译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本书出售、求购地址：https://www.jiaokey.com/book/detail/11051472.html</w:t>
      </w:r>
    </w:p>
    <w:p>
      <w:r>
        <w:t>更多相关图书推荐：https://www.jiaokey.com</w:t>
      </w:r>
    </w:p>
    <w:p>
      <w:r>
        <w:t>（苏）格沃兹杰夫（А.А.Гвоздев）等著；郭成举等译 其他作品：https://www.jiaokey.com/tag/（苏）格沃兹杰夫（А.А.Гвоздев）等著；郭成举等译.html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关键词搜索：https://www.jiaokey.com/tag/现代化钢筋砼工程问题.html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