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</w:t>
      </w:r>
    </w:p>
    <w:p>
      <w:r>
        <w:t>作者：沈美莉编著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现代办公自动化 评论地址：https://www.jiaokey.com/book/detail/11051469.html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