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书名：细粒选矿进展</w:t>
      </w:r>
    </w:p>
    <w:p>
      <w:r>
        <w:t>作者：中国选矿科技情报网细粒分选网编</w:t>
      </w:r>
    </w:p>
    <w:p>
      <w:r>
        <w:t>出版社：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细粒选矿进展 评论地址：https://www.jiaokey.com/book/detail/11051465.html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