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无人驾驶对象的无线电操纵原理</w:t>
      </w:r>
    </w:p>
    <w:p>
      <w:r>
        <w:rPr>
          <w:rFonts w:ascii="宋体" w:hAnsi="宋体" w:eastAsia="宋体"/>
          <w:sz w:val="24"/>
        </w:rPr>
        <w:t>（苏）古特金，Л.С.著；刘志万等译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无人驾驶对象的无线电操纵原理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（苏）古特金，Л.С.著；刘志万等译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本书出售、求购地址：https://www.jiaokey.com/book/detail/11051456.html</w:t>
      </w:r>
    </w:p>
    <w:p>
      <w:r>
        <w:t>更多相关图书推荐：https://www.jiaokey.com</w:t>
      </w:r>
    </w:p>
    <w:p>
      <w:r>
        <w:t>（苏）古特金，Л.С.著；刘志万等译 其他作品：https://www.jiaokey.com/tag/（苏）古特金，Л.С.著；刘志万等译.html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关键词搜索：https://www.jiaokey.com/tag/无人驾驶对象的无线电操纵原理.html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