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我应如何对待自己的糖尿病  1</w:t>
      </w:r>
    </w:p>
    <w:p>
      <w:r>
        <w:rPr>
          <w:rFonts w:ascii="宋体" w:hAnsi="宋体" w:eastAsia="宋体"/>
          <w:sz w:val="24"/>
        </w:rPr>
        <w:t>（德）约根思，（德）伯格原著；马学毅，王连第译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我应如何对待自己的糖尿病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（德）约根思，（德）伯格原著；马学毅，王连第译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本书出售、求购地址：https://www.jiaokey.com/book/detail/11051452.html</w:t>
      </w:r>
    </w:p>
    <w:p>
      <w:r>
        <w:t>更多相关图书推荐：https://www.jiaokey.com</w:t>
      </w:r>
    </w:p>
    <w:p>
      <w:r>
        <w:t>（德）约根思，（德）伯格原著；马学毅，王连第译 其他作品：https://www.jiaokey.com/tag/（德）约根思，（德）伯格原著；马学毅，王连第译.html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关键词搜索：https://www.jiaokey.com/tag/我应如何对待自己的糖尿病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