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书名：温馨之家  “百姓杯”上海市职工家庭室内装饰设计大赛作品集锦  厅  起居室</w:t>
      </w:r>
    </w:p>
    <w:p>
      <w:r>
        <w:t>作者:陈易主编；上海市职工家庭装饰设计编委会编</w:t>
      </w:r>
    </w:p>
    <w:p>
      <w:r>
        <w:t>出版社:上海：同济大学出版社</w:t>
      </w:r>
    </w:p>
    <w:p>
      <w:r>
        <w:t>出版日期：1999.01</w:t>
      </w:r>
    </w:p>
    <w:p>
      <w:r>
        <w:t>总页数：55</w:t>
      </w:r>
    </w:p>
    <w:p>
      <w:r>
        <w:t>更多请访问教客网:www.jiaokey.com</w:t>
      </w:r>
    </w:p>
    <w:p>
      <w:r>
        <w:t>温馨之家  “百姓杯”上海市职工家庭室内装饰设计大赛作品集锦  厅  起居室评论地址：https://www.jiaokey.com/book/detail/11051436.html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