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为人类健康的四十年  1948-1988</w:t>
      </w:r>
    </w:p>
    <w:p>
      <w:r>
        <w:rPr>
          <w:rFonts w:ascii="宋体" w:hAnsi="宋体" w:eastAsia="宋体"/>
          <w:sz w:val="24"/>
        </w:rPr>
        <w:t>顾学箕，陈龙主编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为人类健康的四十年  1948-1988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顾学箕，陈龙主编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本书出售、求购地址：https://www.jiaokey.com/book/detail/11051430.html</w:t>
      </w:r>
    </w:p>
    <w:p>
      <w:r>
        <w:t>更多相关图书推荐：https://www.jiaokey.com</w:t>
      </w:r>
    </w:p>
    <w:p>
      <w:r>
        <w:t>顾学箕，陈龙主编 其他作品：https://www.jiaokey.com/tag/顾学箕，陈龙主编.html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关键词搜索：https://www.jiaokey.com/tag/为人类健康的四十年  1948-1988.html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