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为了她那双动人的眼睛</w:t>
      </w:r>
    </w:p>
    <w:p>
      <w:r>
        <w:rPr>
          <w:rFonts w:ascii="宋体" w:hAnsi="宋体" w:eastAsia="宋体"/>
          <w:sz w:val="24"/>
        </w:rPr>
        <w:t>（法）埃克斯布拉亚等著；沈豪等译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为了她那双动人的眼睛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（法）埃克斯布拉亚等著；沈豪等译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本书出售、求购地址：https://www.jiaokey.com/book/detail/11051429.html</w:t>
      </w:r>
    </w:p>
    <w:p>
      <w:r>
        <w:t>更多相关图书推荐：https://www.jiaokey.com</w:t>
      </w:r>
    </w:p>
    <w:p>
      <w:r>
        <w:t>（法）埃克斯布拉亚等著；沈豪等译 其他作品：https://www.jiaokey.com/tag/（法）埃克斯布拉亚等著；沈豪等译.html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关键词搜索：https://www.jiaokey.com/tag/为了她那双动人的眼睛.html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